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735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21.05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адрес: </w:t>
      </w:r>
      <w:r>
        <w:rPr>
          <w:rStyle w:val="cat-User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0356043010</w:t>
      </w:r>
      <w:r>
        <w:rPr>
          <w:rFonts w:ascii="Times New Roman" w:eastAsia="Times New Roman" w:hAnsi="Times New Roman" w:cs="Times New Roman"/>
          <w:sz w:val="26"/>
          <w:szCs w:val="26"/>
        </w:rPr>
        <w:t>824091200002410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</w:t>
      </w:r>
      <w:r>
        <w:rPr>
          <w:rFonts w:ascii="Times New Roman" w:eastAsia="Times New Roman" w:hAnsi="Times New Roman" w:cs="Times New Roman"/>
          <w:sz w:val="26"/>
          <w:szCs w:val="26"/>
        </w:rPr>
        <w:t>, 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ООО «Жуков Инжиниринг»,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0412365400135007352520184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7">
    <w:name w:val="cat-UserDefined grp-2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